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1847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3"/>
        <w:gridCol w:w="477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ноября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Лобановской Валерии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21.06.2024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Лобановская В.В.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18810586240409018908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09.04.2024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ч.6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Лобановская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поср</w:t>
      </w:r>
      <w:r>
        <w:rPr>
          <w:rFonts w:ascii="Times New Roman" w:eastAsia="Times New Roman" w:hAnsi="Times New Roman" w:cs="Times New Roman"/>
        </w:rPr>
        <w:t xml:space="preserve">едством передачи </w:t>
      </w:r>
      <w:r>
        <w:rPr>
          <w:rFonts w:ascii="Times New Roman" w:eastAsia="Times New Roman" w:hAnsi="Times New Roman" w:cs="Times New Roman"/>
        </w:rPr>
        <w:t>телефонограммы 26.09.2024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Лобановской В.В.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09.04.2024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Лобановской В.В.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18810586240409018908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ч.6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18810586240409018908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21.04.2024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20.06.2024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Лобановской В.В.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18810886240920066684 от 27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18810586240409018908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09.04.2024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.08.2024,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Лобановской В.В.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Лобановской В.В.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Лобановскую Валерию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четыре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0412365400725018472420131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